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 - Югра, Тюменская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Сургутский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</w:t>
      </w:r>
      <w:r>
        <w:rPr>
          <w:rFonts w:ascii="Times New Roman" w:eastAsia="Times New Roman" w:hAnsi="Times New Roman" w:cs="Times New Roman"/>
          <w:sz w:val="28"/>
          <w:szCs w:val="28"/>
        </w:rPr>
        <w:t>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UserDefinedgrp-26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7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56816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5rplc-32">
    <w:name w:val="cat-UserDefined grp-25 rplc-32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7rplc-40">
    <w:name w:val="cat-UserDefined grp-2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4F87-99E5-49D2-AD47-79E8A1DEB2D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